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5-436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0067-01-2025-000124-64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02:36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Style w:val="cat-UserDefinedgrp-44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портным средством </w:t>
      </w:r>
      <w:r>
        <w:rPr>
          <w:rStyle w:val="cat-UserDefinedgrp-4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ОБДПС ГАИ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02:36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8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Хенде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Fonts w:ascii="Times New Roman" w:eastAsia="Times New Roman" w:hAnsi="Times New Roman" w:cs="Times New Roman"/>
          <w:sz w:val="28"/>
          <w:szCs w:val="28"/>
        </w:rPr>
        <w:t>Н293ЕВ186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ОБДПС ГАИ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г. Сургуту </w:t>
      </w:r>
      <w:r>
        <w:rPr>
          <w:rStyle w:val="cat-UserDefinedgrp-16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02:36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49rplc-5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3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Style w:val="cat-UserDefinedgrp-50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об отказе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16rplc-6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Таджиходжаева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18810486250320000574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2rplc-8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7450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16rplc-22">
    <w:name w:val="cat-UserDefined grp-16 rplc-22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8rplc-47">
    <w:name w:val="cat-UserDefined grp-48 rplc-47"/>
    <w:basedOn w:val="DefaultParagraphFont"/>
  </w:style>
  <w:style w:type="character" w:customStyle="1" w:styleId="cat-UserDefinedgrp-16rplc-53">
    <w:name w:val="cat-UserDefined grp-16 rplc-53"/>
    <w:basedOn w:val="DefaultParagraphFont"/>
  </w:style>
  <w:style w:type="character" w:customStyle="1" w:styleId="cat-UserDefinedgrp-49rplc-57">
    <w:name w:val="cat-UserDefined grp-49 rplc-57"/>
    <w:basedOn w:val="DefaultParagraphFont"/>
  </w:style>
  <w:style w:type="character" w:customStyle="1" w:styleId="cat-UserDefinedgrp-42rplc-60">
    <w:name w:val="cat-UserDefined grp-42 rplc-60"/>
    <w:basedOn w:val="DefaultParagraphFont"/>
  </w:style>
  <w:style w:type="character" w:customStyle="1" w:styleId="cat-UserDefinedgrp-43rplc-63">
    <w:name w:val="cat-UserDefined grp-43 rplc-63"/>
    <w:basedOn w:val="DefaultParagraphFont"/>
  </w:style>
  <w:style w:type="character" w:customStyle="1" w:styleId="cat-UserDefinedgrp-50rplc-64">
    <w:name w:val="cat-UserDefined grp-50 rplc-64"/>
    <w:basedOn w:val="DefaultParagraphFont"/>
  </w:style>
  <w:style w:type="character" w:customStyle="1" w:styleId="cat-UserDefinedgrp-16rplc-69">
    <w:name w:val="cat-UserDefined grp-16 rplc-69"/>
    <w:basedOn w:val="DefaultParagraphFont"/>
  </w:style>
  <w:style w:type="character" w:customStyle="1" w:styleId="cat-UserDefinedgrp-51rplc-74">
    <w:name w:val="cat-UserDefined grp-51 rplc-74"/>
    <w:basedOn w:val="DefaultParagraphFont"/>
  </w:style>
  <w:style w:type="character" w:customStyle="1" w:styleId="cat-UserDefinedgrp-52rplc-87">
    <w:name w:val="cat-UserDefined grp-52 rplc-8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9F7C-936B-4404-B42B-4BC89D5D2B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